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F9" w:rsidRDefault="00CE6D90">
      <w:pPr>
        <w:spacing w:line="240" w:lineRule="auto"/>
        <w:rPr>
          <w:rStyle w:val="afc"/>
          <w:rFonts w:ascii="宋体" w:eastAsia="宋体" w:hAnsi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afc"/>
          <w:rFonts w:ascii="宋体" w:eastAsia="宋体" w:hAnsi="宋体" w:cs="宋体" w:hint="eastAsia"/>
          <w:color w:val="333333"/>
          <w:sz w:val="32"/>
          <w:szCs w:val="32"/>
          <w:shd w:val="clear" w:color="auto" w:fill="FFFFFF"/>
          <w:lang w:eastAsia="zh-CN"/>
        </w:rPr>
        <w:t>附件</w:t>
      </w:r>
    </w:p>
    <w:p w:rsidR="00504EF9" w:rsidRDefault="00CE6D90">
      <w:pPr>
        <w:jc w:val="center"/>
        <w:rPr>
          <w:rStyle w:val="afc"/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  <w:r>
        <w:rPr>
          <w:rStyle w:val="afc"/>
          <w:rFonts w:ascii="宋体" w:eastAsia="宋体" w:hAnsi="宋体" w:cs="宋体" w:hint="eastAsia"/>
          <w:color w:val="333333"/>
          <w:sz w:val="32"/>
          <w:szCs w:val="32"/>
          <w:shd w:val="clear" w:color="auto" w:fill="FFFFFF"/>
          <w:lang w:eastAsia="zh-CN"/>
        </w:rPr>
        <w:t>凌源市</w:t>
      </w:r>
      <w:r>
        <w:rPr>
          <w:rStyle w:val="afc"/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消防救援大队</w:t>
      </w:r>
      <w:r>
        <w:rPr>
          <w:rStyle w:val="afc"/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2025</w:t>
      </w:r>
      <w:r>
        <w:rPr>
          <w:rStyle w:val="afc"/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年政府专职消防队员</w:t>
      </w:r>
      <w:r>
        <w:rPr>
          <w:rStyle w:val="afc"/>
          <w:rFonts w:ascii="宋体" w:eastAsia="宋体" w:hAnsi="宋体" w:cs="宋体" w:hint="eastAsia"/>
          <w:color w:val="333333"/>
          <w:sz w:val="32"/>
          <w:szCs w:val="32"/>
          <w:shd w:val="clear" w:color="auto" w:fill="FFFFFF"/>
          <w:lang w:eastAsia="zh-CN"/>
        </w:rPr>
        <w:t>第一批</w:t>
      </w:r>
      <w:r>
        <w:rPr>
          <w:rStyle w:val="afc"/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招录拟录用人员名单</w:t>
      </w:r>
    </w:p>
    <w:tbl>
      <w:tblPr>
        <w:tblStyle w:val="af4"/>
        <w:tblpPr w:leftFromText="180" w:rightFromText="180" w:vertAnchor="text" w:horzAnchor="page" w:tblpX="2119" w:tblpY="25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15"/>
        <w:gridCol w:w="4865"/>
      </w:tblGrid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宋体" w:eastAsia="宋体" w:hAnsi="宋体" w:cs="宋体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115" w:type="dxa"/>
          </w:tcPr>
          <w:p w:rsidR="00504EF9" w:rsidRDefault="00CE6D90">
            <w:pPr>
              <w:jc w:val="center"/>
              <w:rPr>
                <w:rStyle w:val="afc"/>
                <w:rFonts w:ascii="宋体" w:eastAsia="宋体" w:hAnsi="宋体" w:cs="宋体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宋体" w:eastAsia="宋体" w:hAnsi="宋体" w:cs="宋体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  <w:lang w:eastAsia="zh-CN"/>
              </w:rPr>
              <w:t>身份证号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杨丁琦</w:t>
            </w:r>
          </w:p>
        </w:tc>
        <w:tc>
          <w:tcPr>
            <w:tcW w:w="4865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 xml:space="preserve">      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0018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阎鹤峰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5034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3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杨</w:t>
            </w: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 xml:space="preserve">  </w:t>
            </w: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悦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103X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4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张松涛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4132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5</w:t>
            </w:r>
          </w:p>
        </w:tc>
        <w:tc>
          <w:tcPr>
            <w:tcW w:w="2115" w:type="dxa"/>
            <w:vAlign w:val="bottom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宫</w:t>
            </w: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 xml:space="preserve">  </w:t>
            </w: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泽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4116</w:t>
            </w:r>
          </w:p>
        </w:tc>
      </w:tr>
      <w:tr w:rsidR="00504EF9">
        <w:tc>
          <w:tcPr>
            <w:tcW w:w="959" w:type="dxa"/>
          </w:tcPr>
          <w:p w:rsidR="00504EF9" w:rsidRDefault="00E87899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6</w:t>
            </w:r>
            <w:bookmarkStart w:id="0" w:name="_GoBack"/>
            <w:bookmarkEnd w:id="0"/>
          </w:p>
        </w:tc>
        <w:tc>
          <w:tcPr>
            <w:tcW w:w="2115" w:type="dxa"/>
            <w:vAlign w:val="bottom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尹航诚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7115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7</w:t>
            </w:r>
          </w:p>
        </w:tc>
        <w:tc>
          <w:tcPr>
            <w:tcW w:w="2115" w:type="dxa"/>
            <w:vAlign w:val="bottom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石耘卓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5410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8</w:t>
            </w:r>
          </w:p>
        </w:tc>
        <w:tc>
          <w:tcPr>
            <w:tcW w:w="2115" w:type="dxa"/>
            <w:vAlign w:val="bottom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谢伟奇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0215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9</w:t>
            </w:r>
          </w:p>
        </w:tc>
        <w:tc>
          <w:tcPr>
            <w:tcW w:w="2115" w:type="dxa"/>
            <w:vAlign w:val="bottom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吕东奇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0818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张天一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565X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11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郭宏宇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5417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12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刘天巍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4110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13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杨程博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3910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14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胡尚侨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1310</w:t>
            </w:r>
          </w:p>
        </w:tc>
      </w:tr>
      <w:tr w:rsidR="00504EF9">
        <w:tc>
          <w:tcPr>
            <w:tcW w:w="959" w:type="dxa"/>
          </w:tcPr>
          <w:p w:rsidR="00504EF9" w:rsidRDefault="00CE6D90">
            <w:pPr>
              <w:ind w:firstLine="0"/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15</w:t>
            </w:r>
          </w:p>
        </w:tc>
        <w:tc>
          <w:tcPr>
            <w:tcW w:w="2115" w:type="dxa"/>
          </w:tcPr>
          <w:p w:rsidR="00504EF9" w:rsidRDefault="00CE6D90">
            <w:pPr>
              <w:jc w:val="both"/>
              <w:rPr>
                <w:rStyle w:val="afc"/>
                <w:rFonts w:ascii="宋体" w:eastAsia="宋体" w:hAnsi="宋体" w:cs="宋体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afc"/>
                <w:rFonts w:ascii="宋体" w:eastAsia="宋体" w:hAnsi="宋体" w:cs="宋体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刘胜友</w:t>
            </w:r>
          </w:p>
        </w:tc>
        <w:tc>
          <w:tcPr>
            <w:tcW w:w="4865" w:type="dxa"/>
          </w:tcPr>
          <w:p w:rsidR="00504EF9" w:rsidRDefault="00CE6D90">
            <w:pPr>
              <w:jc w:val="center"/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211382</w:t>
            </w:r>
            <w:r>
              <w:rPr>
                <w:rStyle w:val="afc"/>
                <w:rFonts w:ascii="Times New Roman" w:eastAsia="宋体" w:hAnsi="Times New Roman" w:cs="Times New Roman" w:hint="eastAsia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zh-CN"/>
              </w:rPr>
              <w:t>********</w:t>
            </w:r>
            <w:r>
              <w:rPr>
                <w:rStyle w:val="afc"/>
                <w:rFonts w:ascii="Times New Roman" w:eastAsia="宋体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3915</w:t>
            </w:r>
          </w:p>
        </w:tc>
      </w:tr>
    </w:tbl>
    <w:p w:rsidR="00504EF9" w:rsidRDefault="00504EF9">
      <w:pPr>
        <w:ind w:firstLine="0"/>
        <w:rPr>
          <w:rStyle w:val="afc"/>
          <w:rFonts w:ascii="Times New Roman" w:eastAsia="宋体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</w:p>
    <w:sectPr w:rsidR="00504E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D90" w:rsidRDefault="00CE6D90">
      <w:pPr>
        <w:spacing w:line="240" w:lineRule="auto"/>
      </w:pPr>
      <w:r>
        <w:separator/>
      </w:r>
    </w:p>
  </w:endnote>
  <w:endnote w:type="continuationSeparator" w:id="0">
    <w:p w:rsidR="00CE6D90" w:rsidRDefault="00CE6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D90" w:rsidRDefault="00CE6D90">
      <w:pPr>
        <w:spacing w:after="0"/>
      </w:pPr>
      <w:r>
        <w:separator/>
      </w:r>
    </w:p>
  </w:footnote>
  <w:footnote w:type="continuationSeparator" w:id="0">
    <w:p w:rsidR="00CE6D90" w:rsidRDefault="00CE6D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AA12AA"/>
    <w:multiLevelType w:val="singleLevel"/>
    <w:tmpl w:val="00AA12A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kNzJjMTczZDc4ZDgxMDg0NGU2YWYyZWE0YWNjOGMifQ=="/>
  </w:docVars>
  <w:rsids>
    <w:rsidRoot w:val="00B47730"/>
    <w:rsid w:val="00034616"/>
    <w:rsid w:val="0006063C"/>
    <w:rsid w:val="0015074B"/>
    <w:rsid w:val="0029639D"/>
    <w:rsid w:val="00326F90"/>
    <w:rsid w:val="00504EF9"/>
    <w:rsid w:val="00AA1D8D"/>
    <w:rsid w:val="00B47730"/>
    <w:rsid w:val="00CB0664"/>
    <w:rsid w:val="00CE6D90"/>
    <w:rsid w:val="00D63FF1"/>
    <w:rsid w:val="00E87899"/>
    <w:rsid w:val="00FC693F"/>
    <w:rsid w:val="21D6350E"/>
    <w:rsid w:val="3E4744A3"/>
    <w:rsid w:val="40A216C1"/>
    <w:rsid w:val="490F49DB"/>
    <w:rsid w:val="4CF03076"/>
    <w:rsid w:val="4E830EA3"/>
    <w:rsid w:val="7F930100"/>
    <w:rsid w:val="7FF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FD519"/>
  <w14:defaultImageDpi w14:val="300"/>
  <w15:docId w15:val="{5D109B2E-8EB5-48A0-8F2A-A60E7F0B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  <w:ind w:firstLine="420"/>
    </w:pPr>
    <w:rPr>
      <w:rFonts w:ascii="微软雅黑" w:eastAsia="微软雅黑" w:hAnsi="微软雅黑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6729FC-A0B2-462B-8C98-49561D55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3</cp:revision>
  <cp:lastPrinted>2025-08-08T02:38:00Z</cp:lastPrinted>
  <dcterms:created xsi:type="dcterms:W3CDTF">2025-08-11T07:50:00Z</dcterms:created>
  <dcterms:modified xsi:type="dcterms:W3CDTF">2025-08-11T07:52:00Z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8902D6F64CFE49A29976E2E17A048D30_12</vt:lpwstr>
  </property>
</Properties>
</file>